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4AF8" w14:textId="77777777" w:rsidR="001C30FB" w:rsidRPr="00952B85" w:rsidRDefault="001C30FB" w:rsidP="00111EAE">
      <w:pPr>
        <w:pStyle w:val="Sinespaciado"/>
      </w:pPr>
    </w:p>
    <w:p w14:paraId="741DF5F0" w14:textId="6FB1F1C7" w:rsidR="00DD5CB7" w:rsidRPr="00952B85" w:rsidRDefault="00454D2B">
      <w:pPr>
        <w:jc w:val="center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b/>
          <w:color w:val="CC0000"/>
          <w:sz w:val="24"/>
          <w:szCs w:val="24"/>
          <w:lang w:val="es-AR"/>
        </w:rPr>
        <w:t>FORMULARIO DE SOLICITUD DE DEVOLUCIÓN DE MEDICAMENTOS Y/O PRODUCTOS FARMACÉUTICOS</w:t>
      </w:r>
    </w:p>
    <w:p w14:paraId="3C70FCBC" w14:textId="77777777" w:rsidR="00DD5CB7" w:rsidRPr="00952B85" w:rsidRDefault="00454D2B">
      <w:pPr>
        <w:jc w:val="center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(De acuerdo a la Política de Devoluciones vigente del establecimiento)</w:t>
      </w:r>
    </w:p>
    <w:p w14:paraId="559C9E93" w14:textId="3A51AC46" w:rsidR="00DD5CB7" w:rsidRPr="00952B85" w:rsidRDefault="00454D2B">
      <w:pPr>
        <w:jc w:val="both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br/>
        <w:t xml:space="preserve">IMPORTANTE: La presentación de este formulario </w:t>
      </w:r>
      <w:r w:rsidR="00067879" w:rsidRPr="00952B85">
        <w:rPr>
          <w:rFonts w:ascii="Arial Narrow" w:hAnsi="Arial Narrow"/>
          <w:sz w:val="24"/>
          <w:szCs w:val="24"/>
          <w:lang w:val="es-AR"/>
        </w:rPr>
        <w:t>es necesaria para iniciar la solicitud de Cambio o Devoluciones. El presente formulario no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garantiza la aceptación de la devolución, la cual estará sujeta a </w:t>
      </w:r>
      <w:r w:rsidR="00067879" w:rsidRPr="00952B85">
        <w:rPr>
          <w:rFonts w:ascii="Arial Narrow" w:hAnsi="Arial Narrow"/>
          <w:sz w:val="24"/>
          <w:szCs w:val="24"/>
          <w:lang w:val="es-AR"/>
        </w:rPr>
        <w:t>revisión farmacéutica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técnica, documental y </w:t>
      </w:r>
      <w:r w:rsidR="00067879" w:rsidRPr="00952B85">
        <w:rPr>
          <w:rFonts w:ascii="Arial Narrow" w:hAnsi="Arial Narrow"/>
          <w:sz w:val="24"/>
          <w:szCs w:val="24"/>
          <w:lang w:val="es-AR"/>
        </w:rPr>
        <w:t>Administrativa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conforme a las políticas internas de control de calidad y normativas sanitarias vigentes.</w:t>
      </w:r>
    </w:p>
    <w:p w14:paraId="747C44EA" w14:textId="77777777" w:rsidR="00DD5CB7" w:rsidRPr="00952B85" w:rsidRDefault="00454D2B">
      <w:pPr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b/>
          <w:color w:val="003399"/>
          <w:sz w:val="24"/>
          <w:szCs w:val="24"/>
        </w:rPr>
        <w:t>I. DATOS DEL SOLICITANTE</w:t>
      </w:r>
    </w:p>
    <w:p w14:paraId="5E6CCB34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sz w:val="24"/>
          <w:szCs w:val="24"/>
        </w:rPr>
        <w:t>Nombre completo del solicitante: ____________________________</w:t>
      </w:r>
    </w:p>
    <w:p w14:paraId="0EBC7005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sz w:val="24"/>
          <w:szCs w:val="24"/>
        </w:rPr>
        <w:t>Cédula de identidad / NIT: ____________________________</w:t>
      </w:r>
    </w:p>
    <w:p w14:paraId="6E223965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sz w:val="24"/>
          <w:szCs w:val="24"/>
        </w:rPr>
        <w:t>Teléfono de contacto: ____________________________</w:t>
      </w:r>
    </w:p>
    <w:p w14:paraId="3200BFC5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sz w:val="24"/>
          <w:szCs w:val="24"/>
        </w:rPr>
        <w:t>Correo electrónico: ____________________________</w:t>
      </w:r>
    </w:p>
    <w:p w14:paraId="61C9A794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sz w:val="24"/>
          <w:szCs w:val="24"/>
        </w:rPr>
        <w:t>Dirección completa: ____________________________</w:t>
      </w:r>
    </w:p>
    <w:p w14:paraId="102ECFC1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Motivo de la devolución (marcar solo una opción):</w:t>
      </w:r>
    </w:p>
    <w:p w14:paraId="6EE4E3AC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Producto defectuoso   </w:t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Error en el despacho   </w:t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Cambio de prescripci</w:t>
      </w:r>
      <w:r w:rsidRPr="00952B85">
        <w:rPr>
          <w:rFonts w:ascii="Arial Narrow" w:hAnsi="Arial Narrow" w:cs="Arial Narrow"/>
          <w:sz w:val="24"/>
          <w:szCs w:val="24"/>
          <w:lang w:val="es-AR"/>
        </w:rPr>
        <w:t>ó</w:t>
      </w:r>
      <w:r w:rsidRPr="00952B85">
        <w:rPr>
          <w:rFonts w:ascii="Arial Narrow" w:hAnsi="Arial Narrow"/>
          <w:sz w:val="24"/>
          <w:szCs w:val="24"/>
          <w:lang w:val="es-AR"/>
        </w:rPr>
        <w:t>n m</w:t>
      </w:r>
      <w:r w:rsidRPr="00952B85">
        <w:rPr>
          <w:rFonts w:ascii="Arial Narrow" w:hAnsi="Arial Narrow" w:cs="Arial Narrow"/>
          <w:sz w:val="24"/>
          <w:szCs w:val="24"/>
          <w:lang w:val="es-AR"/>
        </w:rPr>
        <w:t>é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dica   </w:t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Otro: __________</w:t>
      </w:r>
    </w:p>
    <w:p w14:paraId="5DFF1F0A" w14:textId="77777777" w:rsidR="00DD5CB7" w:rsidRPr="00952B85" w:rsidRDefault="00454D2B">
      <w:pPr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b/>
          <w:color w:val="003399"/>
          <w:sz w:val="24"/>
          <w:szCs w:val="24"/>
        </w:rPr>
        <w:t>II. DATOS DE LA COMPRA</w:t>
      </w:r>
    </w:p>
    <w:p w14:paraId="1F56AFA8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sz w:val="24"/>
          <w:szCs w:val="24"/>
        </w:rPr>
        <w:t>Número de factura: ____________________________</w:t>
      </w:r>
    </w:p>
    <w:p w14:paraId="5B9D7E85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Fecha de compra (DD/MM/AAAA): ____________________________</w:t>
      </w:r>
    </w:p>
    <w:p w14:paraId="440BA0E3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Nombre del producto o medicamento: ____________________________</w:t>
      </w:r>
    </w:p>
    <w:p w14:paraId="0D2805E0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Presentación (tabletas, jarabe, ampolla, etc.): ____________________________</w:t>
      </w:r>
    </w:p>
    <w:p w14:paraId="53761AF2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sz w:val="24"/>
          <w:szCs w:val="24"/>
        </w:rPr>
        <w:t xml:space="preserve">Lote / </w:t>
      </w:r>
      <w:proofErr w:type="spellStart"/>
      <w:r w:rsidRPr="00952B85">
        <w:rPr>
          <w:rFonts w:ascii="Arial Narrow" w:hAnsi="Arial Narrow"/>
          <w:sz w:val="24"/>
          <w:szCs w:val="24"/>
        </w:rPr>
        <w:t>Fecha</w:t>
      </w:r>
      <w:proofErr w:type="spellEnd"/>
      <w:r w:rsidRPr="00952B8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52B85">
        <w:rPr>
          <w:rFonts w:ascii="Arial Narrow" w:hAnsi="Arial Narrow"/>
          <w:sz w:val="24"/>
          <w:szCs w:val="24"/>
        </w:rPr>
        <w:t>vencimiento</w:t>
      </w:r>
      <w:proofErr w:type="spellEnd"/>
      <w:r w:rsidRPr="00952B85">
        <w:rPr>
          <w:rFonts w:ascii="Arial Narrow" w:hAnsi="Arial Narrow"/>
          <w:sz w:val="24"/>
          <w:szCs w:val="24"/>
        </w:rPr>
        <w:t>: ____________________________</w:t>
      </w:r>
    </w:p>
    <w:p w14:paraId="74F49512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Cantidad adquirida: _______   Cantidad a devolver: _______</w:t>
      </w:r>
    </w:p>
    <w:p w14:paraId="6607C79A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Precio unitario: _______   Monto total de la devolución solicitada: _______</w:t>
      </w:r>
    </w:p>
    <w:p w14:paraId="538146B8" w14:textId="77777777" w:rsidR="00DD5CB7" w:rsidRPr="00952B85" w:rsidRDefault="00454D2B">
      <w:pPr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b/>
          <w:color w:val="003399"/>
          <w:sz w:val="24"/>
          <w:szCs w:val="24"/>
        </w:rPr>
        <w:t>III. CONDICIONES DEL PRODUCTO</w:t>
      </w:r>
    </w:p>
    <w:p w14:paraId="2182F0A4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El producto se encuentra cerrado y en su empaque original.</w:t>
      </w:r>
    </w:p>
    <w:p w14:paraId="3756775B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No ha sido manipulado, abierto ni probado.</w:t>
      </w:r>
    </w:p>
    <w:p w14:paraId="0B2DA53E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Dentro de las 24 horas posteriores a la compra.</w:t>
      </w:r>
    </w:p>
    <w:p w14:paraId="7129046D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Conservado adecuadamente (temperatura ambiente o refrigeración).</w:t>
      </w:r>
    </w:p>
    <w:p w14:paraId="4D9BBFAF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Factura a nombre del solicitante.</w:t>
      </w:r>
    </w:p>
    <w:p w14:paraId="6B15809A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lastRenderedPageBreak/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No es medicamento controlado ni requiere conservación en frío.</w:t>
      </w:r>
    </w:p>
    <w:p w14:paraId="32F38098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No fue adquirido en cantidad superior a la prescrita.</w:t>
      </w:r>
    </w:p>
    <w:p w14:paraId="42990961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Emoji" w:hAnsi="Segoe UI Emoji" w:cs="Segoe UI Emoji"/>
          <w:sz w:val="24"/>
          <w:szCs w:val="24"/>
          <w:lang w:val="es-AR"/>
        </w:rPr>
        <w:t>⚠</w:t>
      </w:r>
      <w:r w:rsidRPr="00952B85">
        <w:rPr>
          <w:rFonts w:ascii="Segoe UI Emoji" w:hAnsi="Segoe UI Emoji" w:cs="Segoe UI Emoji"/>
          <w:sz w:val="24"/>
          <w:szCs w:val="24"/>
        </w:rPr>
        <w:t>️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En caso de no cumplir con alguna de las condiciones anteriores, la solicitud será automáticamente rechazada.</w:t>
      </w:r>
    </w:p>
    <w:p w14:paraId="0409B6FE" w14:textId="77777777" w:rsidR="00DD5CB7" w:rsidRPr="00952B85" w:rsidRDefault="00454D2B">
      <w:pPr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b/>
          <w:color w:val="003399"/>
          <w:sz w:val="24"/>
          <w:szCs w:val="24"/>
        </w:rPr>
        <w:t>IV. DECLARACIÓN JURADA DEL SOLICITANTE</w:t>
      </w:r>
    </w:p>
    <w:p w14:paraId="03BDDF35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 xml:space="preserve">Yo, _________________________________________, con C.I. </w:t>
      </w:r>
      <w:proofErr w:type="spellStart"/>
      <w:r w:rsidRPr="00952B85">
        <w:rPr>
          <w:rFonts w:ascii="Arial Narrow" w:hAnsi="Arial Narrow"/>
          <w:sz w:val="24"/>
          <w:szCs w:val="24"/>
          <w:lang w:val="es-AR"/>
        </w:rPr>
        <w:t>Nº</w:t>
      </w:r>
      <w:proofErr w:type="spellEnd"/>
      <w:r w:rsidRPr="00952B85">
        <w:rPr>
          <w:rFonts w:ascii="Arial Narrow" w:hAnsi="Arial Narrow"/>
          <w:sz w:val="24"/>
          <w:szCs w:val="24"/>
          <w:lang w:val="es-AR"/>
        </w:rPr>
        <w:t xml:space="preserve"> ________________________, declaro bajo juramento que la información proporcionada en este formulario es verídica, que he leído y comprendido la Política de Devoluciones y acepto expresamente los plazos, condiciones, restricciones y exclusiones allí descritas.</w:t>
      </w:r>
    </w:p>
    <w:p w14:paraId="262898D2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proofErr w:type="spellStart"/>
      <w:r w:rsidRPr="00952B85">
        <w:rPr>
          <w:rFonts w:ascii="Arial Narrow" w:hAnsi="Arial Narrow"/>
          <w:sz w:val="24"/>
          <w:szCs w:val="24"/>
        </w:rPr>
        <w:t>Firma</w:t>
      </w:r>
      <w:proofErr w:type="spellEnd"/>
      <w:r w:rsidRPr="00952B85">
        <w:rPr>
          <w:rFonts w:ascii="Arial Narrow" w:hAnsi="Arial Narrow"/>
          <w:sz w:val="24"/>
          <w:szCs w:val="24"/>
        </w:rPr>
        <w:t xml:space="preserve"> del </w:t>
      </w:r>
      <w:proofErr w:type="spellStart"/>
      <w:r w:rsidRPr="00952B85">
        <w:rPr>
          <w:rFonts w:ascii="Arial Narrow" w:hAnsi="Arial Narrow"/>
          <w:sz w:val="24"/>
          <w:szCs w:val="24"/>
        </w:rPr>
        <w:t>solicitante</w:t>
      </w:r>
      <w:proofErr w:type="spellEnd"/>
      <w:r w:rsidRPr="00952B85">
        <w:rPr>
          <w:rFonts w:ascii="Arial Narrow" w:hAnsi="Arial Narrow"/>
          <w:sz w:val="24"/>
          <w:szCs w:val="24"/>
        </w:rPr>
        <w:t>: _____________________________   Fecha: _____________________________</w:t>
      </w:r>
    </w:p>
    <w:p w14:paraId="7E7B7C56" w14:textId="77777777" w:rsidR="00DD5CB7" w:rsidRPr="00952B85" w:rsidRDefault="00454D2B">
      <w:pPr>
        <w:rPr>
          <w:rFonts w:ascii="Arial Narrow" w:hAnsi="Arial Narrow"/>
          <w:sz w:val="24"/>
          <w:szCs w:val="24"/>
        </w:rPr>
      </w:pPr>
      <w:r w:rsidRPr="00952B85">
        <w:rPr>
          <w:rFonts w:ascii="Arial Narrow" w:hAnsi="Arial Narrow"/>
          <w:b/>
          <w:color w:val="003399"/>
          <w:sz w:val="24"/>
          <w:szCs w:val="24"/>
        </w:rPr>
        <w:t xml:space="preserve">V. DOCUMENTACIÓN OBLIGATORIA </w:t>
      </w:r>
      <w:proofErr w:type="gramStart"/>
      <w:r w:rsidRPr="00952B85">
        <w:rPr>
          <w:rFonts w:ascii="Arial Narrow" w:hAnsi="Arial Narrow"/>
          <w:b/>
          <w:color w:val="003399"/>
          <w:sz w:val="24"/>
          <w:szCs w:val="24"/>
        </w:rPr>
        <w:t>A</w:t>
      </w:r>
      <w:proofErr w:type="gramEnd"/>
      <w:r w:rsidRPr="00952B85">
        <w:rPr>
          <w:rFonts w:ascii="Arial Narrow" w:hAnsi="Arial Narrow"/>
          <w:b/>
          <w:color w:val="003399"/>
          <w:sz w:val="24"/>
          <w:szCs w:val="24"/>
        </w:rPr>
        <w:t xml:space="preserve"> ADJUNTAR</w:t>
      </w:r>
    </w:p>
    <w:p w14:paraId="625DFD74" w14:textId="0AE16EF5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r w:rsidRPr="00952B85">
        <w:rPr>
          <w:rFonts w:ascii="Segoe UI Symbol" w:hAnsi="Segoe UI Symbol" w:cs="Segoe UI Symbol"/>
          <w:sz w:val="24"/>
          <w:szCs w:val="24"/>
        </w:rPr>
        <w:t>☐</w:t>
      </w:r>
      <w:r w:rsidRPr="00952B85">
        <w:rPr>
          <w:rFonts w:ascii="Arial Narrow" w:hAnsi="Arial Narrow"/>
          <w:sz w:val="24"/>
          <w:szCs w:val="24"/>
        </w:rPr>
        <w:t xml:space="preserve"> </w:t>
      </w:r>
      <w:r w:rsidR="00351DC0" w:rsidRPr="00952B85">
        <w:rPr>
          <w:rFonts w:ascii="Arial Narrow" w:hAnsi="Arial Narrow"/>
          <w:sz w:val="24"/>
          <w:szCs w:val="24"/>
        </w:rPr>
        <w:t>F</w:t>
      </w:r>
      <w:r w:rsidRPr="00952B85">
        <w:rPr>
          <w:rFonts w:ascii="Arial Narrow" w:hAnsi="Arial Narrow"/>
          <w:sz w:val="24"/>
          <w:szCs w:val="24"/>
        </w:rPr>
        <w:t xml:space="preserve">actura de </w:t>
      </w:r>
      <w:proofErr w:type="spellStart"/>
      <w:r w:rsidRPr="00952B85">
        <w:rPr>
          <w:rFonts w:ascii="Arial Narrow" w:hAnsi="Arial Narrow"/>
          <w:sz w:val="24"/>
          <w:szCs w:val="24"/>
        </w:rPr>
        <w:t>compra</w:t>
      </w:r>
      <w:proofErr w:type="spellEnd"/>
    </w:p>
    <w:p w14:paraId="4AD1420D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r w:rsidRPr="00952B85">
        <w:rPr>
          <w:rFonts w:ascii="Segoe UI Symbol" w:hAnsi="Segoe UI Symbol" w:cs="Segoe UI Symbol"/>
          <w:sz w:val="24"/>
          <w:szCs w:val="24"/>
        </w:rPr>
        <w:t>☐</w:t>
      </w:r>
      <w:r w:rsidRPr="00952B85">
        <w:rPr>
          <w:rFonts w:ascii="Arial Narrow" w:hAnsi="Arial Narrow"/>
          <w:sz w:val="24"/>
          <w:szCs w:val="24"/>
        </w:rPr>
        <w:t xml:space="preserve"> Copia de Cédula de Identidad</w:t>
      </w:r>
    </w:p>
    <w:p w14:paraId="58DFD0AD" w14:textId="0812583D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Fotografía del producto y lote</w:t>
      </w:r>
    </w:p>
    <w:p w14:paraId="1D556287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Constancia o receta médica (si aplica)</w:t>
      </w:r>
    </w:p>
    <w:p w14:paraId="6FB19B2C" w14:textId="4325E2AD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Declaración escrita adicional del motivo (</w:t>
      </w:r>
      <w:r w:rsidR="00351DC0" w:rsidRPr="00952B85">
        <w:rPr>
          <w:rFonts w:ascii="Arial Narrow" w:hAnsi="Arial Narrow"/>
          <w:sz w:val="24"/>
          <w:szCs w:val="24"/>
          <w:lang w:val="es-AR"/>
        </w:rPr>
        <w:t>descripción del caso explicando claramente el motivo</w:t>
      </w:r>
      <w:r w:rsidRPr="00952B85">
        <w:rPr>
          <w:rFonts w:ascii="Arial Narrow" w:hAnsi="Arial Narrow"/>
          <w:sz w:val="24"/>
          <w:szCs w:val="24"/>
          <w:lang w:val="es-AR"/>
        </w:rPr>
        <w:t>)</w:t>
      </w:r>
    </w:p>
    <w:p w14:paraId="0B9AE7CA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Toda solicitud incompleta será archivada sin trámite ni notificación.</w:t>
      </w:r>
    </w:p>
    <w:p w14:paraId="50BAED26" w14:textId="77777777" w:rsidR="00DD5CB7" w:rsidRPr="00952B85" w:rsidRDefault="00454D2B">
      <w:pPr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b/>
          <w:color w:val="003399"/>
          <w:sz w:val="24"/>
          <w:szCs w:val="24"/>
          <w:lang w:val="es-AR"/>
        </w:rPr>
        <w:t>VI. USO INTERNO (EXCLUSIVO DEL ESTABLECIMIENTO)</w:t>
      </w:r>
    </w:p>
    <w:p w14:paraId="2E28B08F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proofErr w:type="spellStart"/>
      <w:r w:rsidRPr="00952B85">
        <w:rPr>
          <w:rFonts w:ascii="Arial Narrow" w:hAnsi="Arial Narrow"/>
          <w:sz w:val="24"/>
          <w:szCs w:val="24"/>
        </w:rPr>
        <w:t>Recepción</w:t>
      </w:r>
      <w:proofErr w:type="spellEnd"/>
      <w:r w:rsidRPr="00952B8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52B85">
        <w:rPr>
          <w:rFonts w:ascii="Arial Narrow" w:hAnsi="Arial Narrow"/>
          <w:sz w:val="24"/>
          <w:szCs w:val="24"/>
        </w:rPr>
        <w:t>solicitud</w:t>
      </w:r>
      <w:proofErr w:type="spellEnd"/>
      <w:r w:rsidRPr="00952B8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52B85">
        <w:rPr>
          <w:rFonts w:ascii="Arial Narrow" w:hAnsi="Arial Narrow"/>
          <w:sz w:val="24"/>
          <w:szCs w:val="24"/>
        </w:rPr>
        <w:t>por</w:t>
      </w:r>
      <w:proofErr w:type="spellEnd"/>
      <w:r w:rsidRPr="00952B85">
        <w:rPr>
          <w:rFonts w:ascii="Arial Narrow" w:hAnsi="Arial Narrow"/>
          <w:sz w:val="24"/>
          <w:szCs w:val="24"/>
        </w:rPr>
        <w:t>: ____________________________</w:t>
      </w:r>
    </w:p>
    <w:p w14:paraId="6A0A2B0C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Fecha y hora de recepción: ____________________________</w:t>
      </w:r>
    </w:p>
    <w:p w14:paraId="2322680B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 xml:space="preserve">Verificación de plazos: </w:t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Cumple   </w:t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No cumple</w:t>
      </w:r>
    </w:p>
    <w:p w14:paraId="79FE2B0F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 xml:space="preserve">Revisión de empaque: </w:t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Aceptable   </w:t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No aceptable</w:t>
      </w:r>
    </w:p>
    <w:p w14:paraId="26C6E014" w14:textId="77777777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proofErr w:type="spellStart"/>
      <w:r w:rsidRPr="00952B85">
        <w:rPr>
          <w:rFonts w:ascii="Arial Narrow" w:hAnsi="Arial Narrow"/>
          <w:sz w:val="24"/>
          <w:szCs w:val="24"/>
        </w:rPr>
        <w:t>Observaciones</w:t>
      </w:r>
      <w:proofErr w:type="spellEnd"/>
      <w:r w:rsidRPr="00952B8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52B85">
        <w:rPr>
          <w:rFonts w:ascii="Arial Narrow" w:hAnsi="Arial Narrow"/>
          <w:sz w:val="24"/>
          <w:szCs w:val="24"/>
        </w:rPr>
        <w:t>técnicas</w:t>
      </w:r>
      <w:proofErr w:type="spellEnd"/>
      <w:r w:rsidRPr="00952B85">
        <w:rPr>
          <w:rFonts w:ascii="Arial Narrow" w:hAnsi="Arial Narrow"/>
          <w:sz w:val="24"/>
          <w:szCs w:val="24"/>
        </w:rPr>
        <w:t>: ________________________________</w:t>
      </w:r>
    </w:p>
    <w:p w14:paraId="368F1C09" w14:textId="39F0C1CF" w:rsidR="00DD5CB7" w:rsidRPr="00952B85" w:rsidRDefault="00454D2B">
      <w:pPr>
        <w:pStyle w:val="Listaconvietas"/>
        <w:rPr>
          <w:rFonts w:ascii="Arial Narrow" w:hAnsi="Arial Narrow"/>
          <w:sz w:val="24"/>
          <w:szCs w:val="24"/>
          <w:lang w:val="es-AR"/>
        </w:rPr>
      </w:pPr>
      <w:r w:rsidRPr="00952B85">
        <w:rPr>
          <w:rFonts w:ascii="Arial Narrow" w:hAnsi="Arial Narrow"/>
          <w:sz w:val="24"/>
          <w:szCs w:val="24"/>
          <w:lang w:val="es-AR"/>
        </w:rPr>
        <w:t>Conclusión del Comité</w:t>
      </w:r>
      <w:r w:rsidR="00952B85" w:rsidRPr="00952B85">
        <w:rPr>
          <w:rFonts w:ascii="Arial Narrow" w:hAnsi="Arial Narrow"/>
          <w:sz w:val="24"/>
          <w:szCs w:val="24"/>
          <w:lang w:val="es-AR"/>
        </w:rPr>
        <w:t xml:space="preserve"> Farmacéutico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de Revisión: </w:t>
      </w:r>
      <w:r w:rsidR="00952B85" w:rsidRPr="00952B85">
        <w:rPr>
          <w:rFonts w:ascii="Arial Narrow" w:hAnsi="Arial Narrow"/>
          <w:sz w:val="24"/>
          <w:szCs w:val="24"/>
          <w:lang w:val="es-AR"/>
        </w:rPr>
        <w:br/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Aprobada   </w:t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Rechazada   </w:t>
      </w:r>
      <w:r w:rsidRPr="00952B85">
        <w:rPr>
          <w:rFonts w:ascii="Segoe UI Symbol" w:hAnsi="Segoe UI Symbol" w:cs="Segoe UI Symbol"/>
          <w:sz w:val="24"/>
          <w:szCs w:val="24"/>
          <w:lang w:val="es-AR"/>
        </w:rPr>
        <w:t>☐</w:t>
      </w:r>
      <w:r w:rsidRPr="00952B85">
        <w:rPr>
          <w:rFonts w:ascii="Arial Narrow" w:hAnsi="Arial Narrow"/>
          <w:sz w:val="24"/>
          <w:szCs w:val="24"/>
          <w:lang w:val="es-AR"/>
        </w:rPr>
        <w:t xml:space="preserve"> Pendiente</w:t>
      </w:r>
    </w:p>
    <w:p w14:paraId="2B3344A9" w14:textId="5046C4D5" w:rsidR="00DD5CB7" w:rsidRPr="00952B85" w:rsidRDefault="00454D2B">
      <w:pPr>
        <w:pStyle w:val="Listaconvietas"/>
        <w:rPr>
          <w:rFonts w:ascii="Arial Narrow" w:hAnsi="Arial Narrow"/>
          <w:sz w:val="24"/>
          <w:szCs w:val="24"/>
        </w:rPr>
      </w:pPr>
      <w:proofErr w:type="spellStart"/>
      <w:r w:rsidRPr="00952B85">
        <w:rPr>
          <w:rFonts w:ascii="Arial Narrow" w:hAnsi="Arial Narrow"/>
          <w:sz w:val="24"/>
          <w:szCs w:val="24"/>
        </w:rPr>
        <w:t>Firma</w:t>
      </w:r>
      <w:proofErr w:type="spellEnd"/>
      <w:r w:rsidRPr="00952B85">
        <w:rPr>
          <w:rFonts w:ascii="Arial Narrow" w:hAnsi="Arial Narrow"/>
          <w:sz w:val="24"/>
          <w:szCs w:val="24"/>
        </w:rPr>
        <w:t xml:space="preserve"> del </w:t>
      </w:r>
      <w:proofErr w:type="spellStart"/>
      <w:r w:rsidRPr="00952B85">
        <w:rPr>
          <w:rFonts w:ascii="Arial Narrow" w:hAnsi="Arial Narrow"/>
          <w:sz w:val="24"/>
          <w:szCs w:val="24"/>
        </w:rPr>
        <w:t>responsable</w:t>
      </w:r>
      <w:proofErr w:type="spellEnd"/>
      <w:r w:rsidRPr="00952B85">
        <w:rPr>
          <w:rFonts w:ascii="Arial Narrow" w:hAnsi="Arial Narrow"/>
          <w:sz w:val="24"/>
          <w:szCs w:val="24"/>
        </w:rPr>
        <w:t>: ____________________________   Sello: ____________________________</w:t>
      </w:r>
    </w:p>
    <w:sectPr w:rsidR="00DD5CB7" w:rsidRPr="00952B8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A19C" w14:textId="77777777" w:rsidR="0040024F" w:rsidRDefault="0040024F">
      <w:pPr>
        <w:spacing w:after="0" w:line="240" w:lineRule="auto"/>
      </w:pPr>
      <w:r>
        <w:separator/>
      </w:r>
    </w:p>
  </w:endnote>
  <w:endnote w:type="continuationSeparator" w:id="0">
    <w:p w14:paraId="64F138C0" w14:textId="77777777" w:rsidR="0040024F" w:rsidRDefault="0040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A082" w14:textId="77777777" w:rsidR="0040024F" w:rsidRDefault="0040024F">
      <w:pPr>
        <w:spacing w:after="0" w:line="240" w:lineRule="auto"/>
      </w:pPr>
      <w:r>
        <w:separator/>
      </w:r>
    </w:p>
  </w:footnote>
  <w:footnote w:type="continuationSeparator" w:id="0">
    <w:p w14:paraId="51FB796A" w14:textId="77777777" w:rsidR="0040024F" w:rsidRDefault="0040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E8C5" w14:textId="2D149C3A" w:rsidR="00DD5CB7" w:rsidRDefault="00111EAE" w:rsidP="00111EAE">
    <w:pPr>
      <w:pStyle w:val="Encabezado"/>
      <w:jc w:val="center"/>
    </w:pPr>
    <w:r>
      <w:rPr>
        <w:b/>
        <w:noProof/>
        <w:color w:val="003399"/>
        <w:sz w:val="28"/>
      </w:rPr>
      <w:drawing>
        <wp:inline distT="0" distB="0" distL="0" distR="0" wp14:anchorId="42471539" wp14:editId="3A1910E0">
          <wp:extent cx="2800350" cy="793838"/>
          <wp:effectExtent l="0" t="0" r="0" b="6350"/>
          <wp:docPr id="2528403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375" cy="80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2146456">
    <w:abstractNumId w:val="8"/>
  </w:num>
  <w:num w:numId="2" w16cid:durableId="1885752621">
    <w:abstractNumId w:val="6"/>
  </w:num>
  <w:num w:numId="3" w16cid:durableId="818617214">
    <w:abstractNumId w:val="5"/>
  </w:num>
  <w:num w:numId="4" w16cid:durableId="1131555714">
    <w:abstractNumId w:val="4"/>
  </w:num>
  <w:num w:numId="5" w16cid:durableId="392237751">
    <w:abstractNumId w:val="7"/>
  </w:num>
  <w:num w:numId="6" w16cid:durableId="1022633284">
    <w:abstractNumId w:val="3"/>
  </w:num>
  <w:num w:numId="7" w16cid:durableId="566961707">
    <w:abstractNumId w:val="2"/>
  </w:num>
  <w:num w:numId="8" w16cid:durableId="1216814477">
    <w:abstractNumId w:val="1"/>
  </w:num>
  <w:num w:numId="9" w16cid:durableId="140753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879"/>
    <w:rsid w:val="00111EAE"/>
    <w:rsid w:val="0015074B"/>
    <w:rsid w:val="001C30FB"/>
    <w:rsid w:val="0029639D"/>
    <w:rsid w:val="00326F90"/>
    <w:rsid w:val="00351DC0"/>
    <w:rsid w:val="0040024F"/>
    <w:rsid w:val="00454D2B"/>
    <w:rsid w:val="007278B4"/>
    <w:rsid w:val="008F5DB4"/>
    <w:rsid w:val="00952B85"/>
    <w:rsid w:val="00AA1D8D"/>
    <w:rsid w:val="00B47730"/>
    <w:rsid w:val="00BC4900"/>
    <w:rsid w:val="00CB0664"/>
    <w:rsid w:val="00DD5C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61055F"/>
  <w14:defaultImageDpi w14:val="300"/>
  <w15:docId w15:val="{6F46E271-1534-447F-9DB9-19BAB3D1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5</cp:revision>
  <dcterms:created xsi:type="dcterms:W3CDTF">2025-11-27T04:20:00Z</dcterms:created>
  <dcterms:modified xsi:type="dcterms:W3CDTF">2025-11-29T15:15:00Z</dcterms:modified>
  <cp:category/>
</cp:coreProperties>
</file>